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Соляра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18810572250128021046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12.05.2025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18810872250920020533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18810572250128021046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18810572250128021046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</w:t>
      </w:r>
      <w:r>
        <w:rPr>
          <w:rFonts w:ascii="Times New Roman" w:eastAsia="Times New Roman" w:hAnsi="Times New Roman" w:cs="Times New Roman"/>
          <w:sz w:val="28"/>
          <w:szCs w:val="28"/>
        </w:rPr>
        <w:t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Соляра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0412365400805005302520143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374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6F67-66FF-433D-AACC-0AE4382E47D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